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Albertosaurus Mystery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support bodies and protect organs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show that something is true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Wild, Strong, or Dangerous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something can be found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Covered or hidden, often underground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something that lived long ago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Digging up something, or revealing something that is hidden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that are left over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Facts or signs that show somethings is true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Facts that help solve a problem or mystery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Albertosaurus Mystery </dc:title>
  <dcterms:created xsi:type="dcterms:W3CDTF">2021-10-11T18:45:19Z</dcterms:created>
  <dcterms:modified xsi:type="dcterms:W3CDTF">2021-10-11T18:45:19Z</dcterms:modified>
</cp:coreProperties>
</file>