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Alchemist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 what age did Santiago study Spanish and Latin?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sheep does Santiago bring the king?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continent does Santiago travel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golden coins does Santiago's father find in the field?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does the sheppard go see to have his dream interpreted?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position in the tribe is Santiago rewarded?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Where does the crystal merchant say that Muslims are obligated to visit?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does Santiago find out is the language of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years did the sheppard tend to his flock?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_____ visits Santiago in his dream.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is the name of the girl Santiago falls in love with?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What does the alchemist claim Santiago can turn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Santiago quit being a sheppard in order to fulfill his personal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What language does Santiago learn while working for the crystal merchant?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What had the sheppard's parents hoped he would become?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What item did Santiago carry as a sheppard, even though he did not always need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The oasis is considered _______ ground.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Where does Santiago travel to with the Englishman?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Santiago become friends with on his journey?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Santiago decide he no longer believes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king tells Santiago his treasure is at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old building did Santiago sleep in before bringing his sheep to be sheared?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Englishman is in search of the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does the Englishman have that surprises Santiago?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the sheppard?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do both Santiago and the englishman believe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not found in the oasis?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king Santiago met was the King of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what is the name of the king that Santiago meets?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What does the boy suggest the crystal merchant should sell with the crystal?</w:t>
            </w:r>
          </w:p>
        </w:tc>
      </w:tr>
    </w:tbl>
    <w:p>
      <w:pPr>
        <w:pStyle w:val="WordBankLarge"/>
      </w:pPr>
      <w:r>
        <w:t xml:space="preserve">   Santiago    </w:t>
      </w:r>
      <w:r>
        <w:t xml:space="preserve">   priest     </w:t>
      </w:r>
      <w:r>
        <w:t xml:space="preserve">   gypsy    </w:t>
      </w:r>
      <w:r>
        <w:t xml:space="preserve">   tea    </w:t>
      </w:r>
      <w:r>
        <w:t xml:space="preserve">   englishman    </w:t>
      </w:r>
      <w:r>
        <w:t xml:space="preserve">   Melchizedek     </w:t>
      </w:r>
      <w:r>
        <w:t xml:space="preserve">   two    </w:t>
      </w:r>
      <w:r>
        <w:t xml:space="preserve">   jacket    </w:t>
      </w:r>
      <w:r>
        <w:t xml:space="preserve">   church    </w:t>
      </w:r>
      <w:r>
        <w:t xml:space="preserve">   Salem    </w:t>
      </w:r>
      <w:r>
        <w:t xml:space="preserve">   legend    </w:t>
      </w:r>
      <w:r>
        <w:t xml:space="preserve">   pyramids     </w:t>
      </w:r>
      <w:r>
        <w:t xml:space="preserve">   six    </w:t>
      </w:r>
      <w:r>
        <w:t xml:space="preserve">   sixteen    </w:t>
      </w:r>
      <w:r>
        <w:t xml:space="preserve">   child    </w:t>
      </w:r>
      <w:r>
        <w:t xml:space="preserve">   three    </w:t>
      </w:r>
      <w:r>
        <w:t xml:space="preserve">   dreams    </w:t>
      </w:r>
      <w:r>
        <w:t xml:space="preserve">   revolver    </w:t>
      </w:r>
      <w:r>
        <w:t xml:space="preserve">   Oasis    </w:t>
      </w:r>
      <w:r>
        <w:t xml:space="preserve">   Alchemist    </w:t>
      </w:r>
      <w:r>
        <w:t xml:space="preserve">   counselor    </w:t>
      </w:r>
      <w:r>
        <w:t xml:space="preserve">   Fatima    </w:t>
      </w:r>
      <w:r>
        <w:t xml:space="preserve">   wind    </w:t>
      </w:r>
      <w:r>
        <w:t xml:space="preserve">   Arabic    </w:t>
      </w:r>
      <w:r>
        <w:t xml:space="preserve">   Mecca    </w:t>
      </w:r>
      <w:r>
        <w:t xml:space="preserve">   neutral    </w:t>
      </w:r>
      <w:r>
        <w:t xml:space="preserve">   omens    </w:t>
      </w:r>
      <w:r>
        <w:t xml:space="preserve">   gold    </w:t>
      </w:r>
      <w:r>
        <w:t xml:space="preserve">   love    </w:t>
      </w:r>
      <w:r>
        <w:t xml:space="preserve">   Aftrica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Alchemist</dc:title>
  <dcterms:created xsi:type="dcterms:W3CDTF">2021-10-11T18:46:10Z</dcterms:created>
  <dcterms:modified xsi:type="dcterms:W3CDTF">2021-10-11T18:46:10Z</dcterms:modified>
</cp:coreProperties>
</file>