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Alchemist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Santiago sets off to Africa, Melchizedek recalls guiding who else to his personal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Santiago meet Fatima?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portentous omen that Santiago sees in the Al-Fayoum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is stereotyped and how is this group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Melchizedek ask Santiago for in return for directing him toward his personal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part of nature didn’t Santiago speak to when he was trying to turn himself into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danger do Santiago and the alchemist come across in their first foray into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does Santiago choose to dig in the dune by the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geological setting of this part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Santiago plan to do in Tarifa?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distracts Santiago and allows the young man in Tarifa to steal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does the tribal chieftain punish the chief of the invading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What does Santiago notice in the sacristy of the abandoned church that he takes shelter in on the way to the merchant?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surprises Santiago about the Al-Fayoum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Santiago suggest to the crystal merchant as a strategy to make more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comforts Santiago when he is visiting the gypsy dream intepreter?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Englishmen, what is the name of the discovery that is the result of refining metal until all that is left is the Soul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does the Al-Fayoum tribal chieftain offer Santiago to reward him for warning of invading armies?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Santiago?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product of alchemy that can cure all illnesses?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recurring dream Santiago has at the abandoned Church, who encourages him to seek treasure at the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Santiago’s parents originally hope he would be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Santiago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treasure that Santiago finds under the sycamore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 alchemist and the monk talk about while the alchemist is transforming the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Who does Melchizedek point out to Santiago as someone who did not follow their Personal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book that Santiago buys in Tarifa describe in its opening pages?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vendor does Santiago admire the morning after he is robbed by the young man in Tarifa?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product of alchemy that can turn lead into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Upon what item is the core secret of alchemy written?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 </dc:title>
  <dcterms:created xsi:type="dcterms:W3CDTF">2021-10-11T18:46:12Z</dcterms:created>
  <dcterms:modified xsi:type="dcterms:W3CDTF">2021-10-11T18:46:12Z</dcterms:modified>
</cp:coreProperties>
</file>