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Alchemist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lake weep?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desert ask santiago to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hooded men of the desert who provide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santiago's parents want him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transportation?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continent santiago travels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said to be the greatest lie that our lives are controlled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holds gold for the boy unless he ever needs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business does santiago help?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liquid part of the masterwork?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santiago turn himself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claims to know about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the boy meet while reading a book and drinking wine?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befriends the boy in the caravan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santiago consider a good 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santiago dream of seeing?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alchemist turn the lead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tells the boy what his dream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alchemist tell santiago to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fatima's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santiago sent to hunt by the alchemist?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 </dc:title>
  <dcterms:created xsi:type="dcterms:W3CDTF">2021-10-11T18:46:15Z</dcterms:created>
  <dcterms:modified xsi:type="dcterms:W3CDTF">2021-10-11T18:46:15Z</dcterms:modified>
</cp:coreProperties>
</file>