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Alchemist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Santiago's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Helped santiago to the pyramids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tribe's ethnicity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event regarded as a portent of good 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santiago meets fatima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Santiago's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days it took for santiago to turn to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kind of merchant santiago works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Time it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santiago must turn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something a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journey to a sacred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head of a tribe or 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rub hard or scrub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years santiago worked for the merchant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santiago sees in his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kind of tree santiago had his first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Santiago's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pyramids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procession traveling together in single file</w:t>
            </w:r>
          </w:p>
        </w:tc>
      </w:tr>
    </w:tbl>
    <w:p>
      <w:pPr>
        <w:pStyle w:val="WordBankMedium"/>
      </w:pPr>
      <w:r>
        <w:t xml:space="preserve">   Fatima    </w:t>
      </w:r>
      <w:r>
        <w:t xml:space="preserve">   Coelho    </w:t>
      </w:r>
      <w:r>
        <w:t xml:space="preserve">   wind    </w:t>
      </w:r>
      <w:r>
        <w:t xml:space="preserve">   one    </w:t>
      </w:r>
      <w:r>
        <w:t xml:space="preserve">   caravan    </w:t>
      </w:r>
      <w:r>
        <w:t xml:space="preserve">   alfayoum    </w:t>
      </w:r>
      <w:r>
        <w:t xml:space="preserve">   alchemist    </w:t>
      </w:r>
      <w:r>
        <w:t xml:space="preserve">   shepherd    </w:t>
      </w:r>
      <w:r>
        <w:t xml:space="preserve">   premodern    </w:t>
      </w:r>
      <w:r>
        <w:t xml:space="preserve">   accustom    </w:t>
      </w:r>
      <w:r>
        <w:t xml:space="preserve">   arab    </w:t>
      </w:r>
      <w:r>
        <w:t xml:space="preserve">   omen    </w:t>
      </w:r>
      <w:r>
        <w:t xml:space="preserve">   sycamore    </w:t>
      </w:r>
      <w:r>
        <w:t xml:space="preserve">   pyramids    </w:t>
      </w:r>
      <w:r>
        <w:t xml:space="preserve">   pilgrimage    </w:t>
      </w:r>
      <w:r>
        <w:t xml:space="preserve">   abrade    </w:t>
      </w:r>
      <w:r>
        <w:t xml:space="preserve">   chieftan    </w:t>
      </w:r>
      <w:r>
        <w:t xml:space="preserve">   egypt    </w:t>
      </w:r>
      <w:r>
        <w:t xml:space="preserve">   andalusia    </w:t>
      </w:r>
      <w:r>
        <w:t xml:space="preserve">   crystal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Alchemist</dc:title>
  <dcterms:created xsi:type="dcterms:W3CDTF">2021-10-11T18:46:17Z</dcterms:created>
  <dcterms:modified xsi:type="dcterms:W3CDTF">2021-10-11T18:46:17Z</dcterms:modified>
</cp:coreProperties>
</file>