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both Santiago and the Englishman belive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Principle creates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does Santiago work for the Crystal Merchant?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santiagos parents want him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Santiago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prologues take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Santiago is sleeping in the abandoned church who does he think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Santiagos love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does Santiago go in his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the stone that represents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Santiagos first 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does Santiago see in his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does santiago offer to build for the crystal merchant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crystal merchant dream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tense is the story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where he meet the Gypsy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wars taking place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point of view is the story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desert does Santiago travel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language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does santiago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Santiago try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Alchemist turn lead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stone that represents 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Alchemist tell Santiago to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Santiagos first job in Part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interprests santiagos dreams?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2021-10-11T18:45:06Z</dcterms:created>
  <dcterms:modified xsi:type="dcterms:W3CDTF">2021-10-11T18:45:06Z</dcterms:modified>
</cp:coreProperties>
</file>