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Alchemist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Santiago tries to turn into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Stone that can turn lead into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Santiago an attack on the oasis; this helps the crew defend Al-Fayoum from the tribal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Smart science student determined to learn how to be a alchemist from a true alchemist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Santiago's parents originally hoped he would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Must avoid dangerous tribal wars happening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Santiago get robbed by the young man; finds a nice stable job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thief spoke both spanish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buys wool from Santiago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of Salem that appears to hold magical powers; helps pursue those seeking their personal legends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Santiago worked for _______ year(s) to raise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Santiago must travel here to find his personal legend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"it is written"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Santiago carries this with him through his journey; supposively gives him good fortune and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Hires Santiago to work in his shop at the Tangier marketplace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Melchizedek sadly point out that did not follow their personal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Melchizedek ask for _______ of Santiago's flock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shepherd that goes on an adventure to find his personal legend treasure; tried to turn into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The Alchemist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beautiful young woman that Santiago meets and falls in love with in the Al-Fayoum 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secret of alchemy is written on a stone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200 year old man that helps Santiago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Santiago has a reoccurring dream here and travels there to have the dream interpretted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treasure is actually hidden in a _______  behind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Woman that tells Santiago of his personal legend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Alchemist</dc:title>
  <dcterms:created xsi:type="dcterms:W3CDTF">2021-10-11T18:45:33Z</dcterms:created>
  <dcterms:modified xsi:type="dcterms:W3CDTF">2021-10-11T18:45:33Z</dcterms:modified>
</cp:coreProperties>
</file>