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omen    </w:t>
      </w:r>
      <w:r>
        <w:t xml:space="preserve">   personal legend    </w:t>
      </w:r>
      <w:r>
        <w:t xml:space="preserve">   thummim    </w:t>
      </w:r>
      <w:r>
        <w:t xml:space="preserve">   urim    </w:t>
      </w:r>
      <w:r>
        <w:t xml:space="preserve">   monk    </w:t>
      </w:r>
      <w:r>
        <w:t xml:space="preserve">   treasure    </w:t>
      </w:r>
      <w:r>
        <w:t xml:space="preserve">   crystal merchant    </w:t>
      </w:r>
      <w:r>
        <w:t xml:space="preserve">   fatima    </w:t>
      </w:r>
      <w:r>
        <w:t xml:space="preserve">   melchizedek    </w:t>
      </w:r>
      <w:r>
        <w:t xml:space="preserve">   santiago    </w:t>
      </w:r>
      <w:r>
        <w:t xml:space="preserve">   alchemist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2021-10-11T18:45:20Z</dcterms:created>
  <dcterms:modified xsi:type="dcterms:W3CDTF">2021-10-11T18:45:20Z</dcterms:modified>
</cp:coreProperties>
</file>