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Alchemist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A____________ is a person who trades in commodities produced by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Santiago a boy who takes his________ every where when he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isolated area of vegetation in a desert, typically surrounding  a spring or similar water source such as a lake or a pond_______________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_________is a constructed international auxiliary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moraccon port on the Strait of Gibraltar, has been a strategic  gateway between Africa and Europe since Phoenician times______________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legendary alchemical substance capable of turning base metal such as mercury into gold or silver____________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magical or medicinal potion_____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medieval forerunner of chemistry, based on the supposed transformation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The_________is the central religious text of Islam which Muslims believe to be a revelation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 person who tends and rears sheep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 </dc:title>
  <dcterms:created xsi:type="dcterms:W3CDTF">2021-10-11T18:45:27Z</dcterms:created>
  <dcterms:modified xsi:type="dcterms:W3CDTF">2021-10-11T18:45:27Z</dcterms:modified>
</cp:coreProperties>
</file>