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stone    </w:t>
      </w:r>
      <w:r>
        <w:t xml:space="preserve">   omen    </w:t>
      </w:r>
      <w:r>
        <w:t xml:space="preserve">   caravan    </w:t>
      </w:r>
      <w:r>
        <w:t xml:space="preserve">   explorer    </w:t>
      </w:r>
      <w:r>
        <w:t xml:space="preserve">   hero    </w:t>
      </w:r>
      <w:r>
        <w:t xml:space="preserve">   foil    </w:t>
      </w:r>
      <w:r>
        <w:t xml:space="preserve">   fable    </w:t>
      </w:r>
      <w:r>
        <w:t xml:space="preserve">   reflection    </w:t>
      </w:r>
      <w:r>
        <w:t xml:space="preserve">   Narcissus    </w:t>
      </w:r>
      <w:r>
        <w:t xml:space="preserve">   alchemist    </w:t>
      </w:r>
      <w:r>
        <w:t xml:space="preserve">   Mecca    </w:t>
      </w:r>
      <w:r>
        <w:t xml:space="preserve">   cross    </w:t>
      </w:r>
      <w:r>
        <w:t xml:space="preserve">   personal legend    </w:t>
      </w:r>
      <w:r>
        <w:t xml:space="preserve">   pyramids    </w:t>
      </w:r>
      <w:r>
        <w:t xml:space="preserve">   Spain    </w:t>
      </w:r>
      <w:r>
        <w:t xml:space="preserve">   sheep    </w:t>
      </w:r>
      <w:r>
        <w:t xml:space="preserve">   robbed    </w:t>
      </w:r>
      <w:r>
        <w:t xml:space="preserve">   merchant    </w:t>
      </w:r>
      <w:r>
        <w:t xml:space="preserve">   crystal    </w:t>
      </w:r>
      <w:r>
        <w:t xml:space="preserve">   fate versus free will    </w:t>
      </w:r>
      <w:r>
        <w:t xml:space="preserve">   dream    </w:t>
      </w:r>
      <w:r>
        <w:t xml:space="preserve">   Gypsy    </w:t>
      </w:r>
      <w:r>
        <w:t xml:space="preserve">   King of Salem    </w:t>
      </w:r>
      <w:r>
        <w:t xml:space="preserve">   boy    </w:t>
      </w:r>
      <w:r>
        <w:t xml:space="preserve">   sword    </w:t>
      </w:r>
      <w:r>
        <w:t xml:space="preserve">   Englishman    </w:t>
      </w:r>
      <w:r>
        <w:t xml:space="preserve">   Egypt    </w:t>
      </w:r>
      <w:r>
        <w:t xml:space="preserve">   desert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2021-10-11T18:45:36Z</dcterms:created>
  <dcterms:modified xsi:type="dcterms:W3CDTF">2021-10-11T18:45:36Z</dcterms:modified>
</cp:coreProperties>
</file>