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Alchemist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ground having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or showing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Confined by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or compel in an indicated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killing of animals, as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your attention fixed as though in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push against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Weight to be borne or conveyed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an unclear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Think intently and at length, as for spiritual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friend who is frequently with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 or confront with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tone, especially an irritated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field covered with grass and suitable for grazing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of day immediately following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 in an effort 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of trouble, worry,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 from a direct course or at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Forsake;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cattle or sheep or other domestic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procession traveling together in a single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owns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Say something quietly making it hard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 Vocabulary</dc:title>
  <dcterms:created xsi:type="dcterms:W3CDTF">2021-10-11T18:45:31Z</dcterms:created>
  <dcterms:modified xsi:type="dcterms:W3CDTF">2021-10-11T18:45:31Z</dcterms:modified>
</cp:coreProperties>
</file>