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Andalusia    </w:t>
      </w:r>
      <w:r>
        <w:t xml:space="preserve">   Transform    </w:t>
      </w:r>
      <w:r>
        <w:t xml:space="preserve">   Soul    </w:t>
      </w:r>
      <w:r>
        <w:t xml:space="preserve">   Seer    </w:t>
      </w:r>
      <w:r>
        <w:t xml:space="preserve">   Pursue    </w:t>
      </w:r>
      <w:r>
        <w:t xml:space="preserve">   Pilgrimage    </w:t>
      </w:r>
      <w:r>
        <w:t xml:space="preserve">   Omen    </w:t>
      </w:r>
      <w:r>
        <w:t xml:space="preserve">   Hookah    </w:t>
      </w:r>
      <w:r>
        <w:t xml:space="preserve">   Falcon    </w:t>
      </w:r>
      <w:r>
        <w:t xml:space="preserve">   Emerald    </w:t>
      </w:r>
      <w:r>
        <w:t xml:space="preserve">   Elixir    </w:t>
      </w:r>
      <w:r>
        <w:t xml:space="preserve">   Desert    </w:t>
      </w:r>
      <w:r>
        <w:t xml:space="preserve">   Oasis    </w:t>
      </w:r>
      <w:r>
        <w:t xml:space="preserve">   Conspire    </w:t>
      </w:r>
      <w:r>
        <w:t xml:space="preserve">   Chieftan    </w:t>
      </w:r>
      <w:r>
        <w:t xml:space="preserve">   Caravan    </w:t>
      </w:r>
      <w:r>
        <w:t xml:space="preserve">   Thummin    </w:t>
      </w:r>
      <w:r>
        <w:t xml:space="preserve">   Urim    </w:t>
      </w:r>
      <w:r>
        <w:t xml:space="preserve">   Englishman    </w:t>
      </w:r>
      <w:r>
        <w:t xml:space="preserve">   Merchant    </w:t>
      </w:r>
      <w:r>
        <w:t xml:space="preserve">   Shepard    </w:t>
      </w:r>
      <w:r>
        <w:t xml:space="preserve">   Gypsy    </w:t>
      </w:r>
      <w:r>
        <w:t xml:space="preserve">   Tagier    </w:t>
      </w:r>
      <w:r>
        <w:t xml:space="preserve">   Legend    </w:t>
      </w:r>
      <w:r>
        <w:t xml:space="preserve">   Al Fayoum    </w:t>
      </w:r>
      <w:r>
        <w:t xml:space="preserve">   Pyramids    </w:t>
      </w:r>
      <w:r>
        <w:t xml:space="preserve">   Egypt    </w:t>
      </w:r>
      <w:r>
        <w:t xml:space="preserve">   Spain    </w:t>
      </w:r>
      <w:r>
        <w:t xml:space="preserve">   Crystal    </w:t>
      </w:r>
      <w:r>
        <w:t xml:space="preserve">   Santiago    </w:t>
      </w:r>
      <w:r>
        <w:t xml:space="preserve">   Language    </w:t>
      </w:r>
      <w:r>
        <w:t xml:space="preserve">   Adventure    </w:t>
      </w:r>
      <w:r>
        <w:t xml:space="preserve">   Emotions     </w:t>
      </w:r>
      <w:r>
        <w:t xml:space="preserve">   Journey     </w:t>
      </w:r>
      <w:r>
        <w:t xml:space="preserve">   Love    </w:t>
      </w:r>
      <w:r>
        <w:t xml:space="preserve">   Destiny     </w:t>
      </w:r>
      <w:r>
        <w:t xml:space="preserve">   Soul of the World     </w:t>
      </w:r>
      <w:r>
        <w:t xml:space="preserve">   Alchemy    </w:t>
      </w:r>
      <w:r>
        <w:t xml:space="preserve">   God     </w:t>
      </w:r>
      <w:r>
        <w:t xml:space="preserve">   Treasure    </w:t>
      </w:r>
      <w:r>
        <w:t xml:space="preserve">   Growth     </w:t>
      </w:r>
      <w:r>
        <w:t xml:space="preserve">   Changes    </w:t>
      </w:r>
      <w:r>
        <w:t xml:space="preserve">   Faith    </w:t>
      </w:r>
      <w:r>
        <w:t xml:space="preserve">   Heart     </w:t>
      </w:r>
      <w:r>
        <w:t xml:space="preserve">   Fatima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2021-10-11T18:45:54Z</dcterms:created>
  <dcterms:modified xsi:type="dcterms:W3CDTF">2021-10-11T18:45:54Z</dcterms:modified>
</cp:coreProperties>
</file>