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Pistol the Englishman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child or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fertile spot in a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transforms or creates something through a magical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Reference used in the book to describe the oasis.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Nomadic Arab of the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of our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of the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have followed their Personal Legend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native or inhabitant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Vehicle equipped for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servers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that will happen in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creator and ruler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2021-10-11T18:46:03Z</dcterms:created>
  <dcterms:modified xsi:type="dcterms:W3CDTF">2021-10-11T18:46:03Z</dcterms:modified>
</cp:coreProperties>
</file>