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Alchemist's Dream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arctic waters just north of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and luxurious country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Skryer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can communicate with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ship's that sailed on December 5, 1604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English merchant who funded the Discovery voyage of 1611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contagious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of transforming base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other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open rebellion against proper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navigational chart based on compass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been captured or imprisoned by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attack and rob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 sailed by Henry Hudson in 1611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chief navigator for Elizabeth 1 who died on the Tyger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of the Discovery voyage in 1611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that goes through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Alchemist's Dream Crossword</dc:title>
  <dcterms:created xsi:type="dcterms:W3CDTF">2021-10-11T18:45:08Z</dcterms:created>
  <dcterms:modified xsi:type="dcterms:W3CDTF">2021-10-11T18:45:08Z</dcterms:modified>
</cp:coreProperties>
</file>