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Alchemyst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Josh’s boss at his summer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Nick Fleming’s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Nicholas reveals his true identity to the twins, whom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What/who were Dee’s three companions?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Josh and Sophie Newman both have summer jobs, what kind of shop does Josh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small gray men who was fighting with Nick Fleming?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next Generation Elder Nicholas seeked help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smell of Dr John Dee’s 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are the twins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Alchemyst’s aura smell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are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twins are saving money, what are they saving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book that Dr. John Dee is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Josh Newman’s twin sister?</w:t>
            </w:r>
          </w:p>
        </w:tc>
      </w:tr>
    </w:tbl>
    <w:p>
      <w:pPr>
        <w:pStyle w:val="WordBankMedium"/>
      </w:pPr>
      <w:r>
        <w:t xml:space="preserve">   Sophie     </w:t>
      </w:r>
      <w:r>
        <w:t xml:space="preserve">   Car    </w:t>
      </w:r>
      <w:r>
        <w:t xml:space="preserve">   San Francisco     </w:t>
      </w:r>
      <w:r>
        <w:t xml:space="preserve">   Book shop    </w:t>
      </w:r>
      <w:r>
        <w:t xml:space="preserve">   Nick Fleming    </w:t>
      </w:r>
      <w:r>
        <w:t xml:space="preserve">   Dr.John Dee    </w:t>
      </w:r>
      <w:r>
        <w:t xml:space="preserve">   Codex    </w:t>
      </w:r>
      <w:r>
        <w:t xml:space="preserve">   Nicholas Flamel    </w:t>
      </w:r>
      <w:r>
        <w:t xml:space="preserve">   The Alchemyst    </w:t>
      </w:r>
      <w:r>
        <w:t xml:space="preserve">   Fifteen     </w:t>
      </w:r>
      <w:r>
        <w:t xml:space="preserve">   Golems    </w:t>
      </w:r>
      <w:r>
        <w:t xml:space="preserve">   Rotten eggs    </w:t>
      </w:r>
      <w:r>
        <w:t xml:space="preserve">   Peppermint    </w:t>
      </w:r>
      <w:r>
        <w:t xml:space="preserve">   Scathach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Alchemyst </dc:title>
  <dcterms:created xsi:type="dcterms:W3CDTF">2021-10-11T18:46:44Z</dcterms:created>
  <dcterms:modified xsi:type="dcterms:W3CDTF">2021-10-11T18:46:44Z</dcterms:modified>
</cp:coreProperties>
</file>