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Alchemyst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Silver    </w:t>
      </w:r>
      <w:r>
        <w:t xml:space="preserve">   Gold    </w:t>
      </w:r>
      <w:r>
        <w:t xml:space="preserve">   Aura    </w:t>
      </w:r>
      <w:r>
        <w:t xml:space="preserve">   Ojai    </w:t>
      </w:r>
      <w:r>
        <w:t xml:space="preserve">   Witch of Endor    </w:t>
      </w:r>
      <w:r>
        <w:t xml:space="preserve">   Dark Elders    </w:t>
      </w:r>
      <w:r>
        <w:t xml:space="preserve">   sphinx    </w:t>
      </w:r>
      <w:r>
        <w:t xml:space="preserve">   Danu Tails    </w:t>
      </w:r>
      <w:r>
        <w:t xml:space="preserve">   magical    </w:t>
      </w:r>
      <w:r>
        <w:t xml:space="preserve">   Necromancy    </w:t>
      </w:r>
      <w:r>
        <w:t xml:space="preserve">   Mill Valley    </w:t>
      </w:r>
      <w:r>
        <w:t xml:space="preserve">   Sorcerers    </w:t>
      </w:r>
      <w:r>
        <w:t xml:space="preserve">   The Elder Race    </w:t>
      </w:r>
      <w:r>
        <w:t xml:space="preserve">   Alchemyst    </w:t>
      </w:r>
      <w:r>
        <w:t xml:space="preserve">   Codex    </w:t>
      </w:r>
      <w:r>
        <w:t xml:space="preserve">   Flamel    </w:t>
      </w:r>
      <w:r>
        <w:t xml:space="preserve">   Perenelle    </w:t>
      </w:r>
      <w:r>
        <w:t xml:space="preserve">   Golems    </w:t>
      </w:r>
      <w:r>
        <w:t xml:space="preserve">   rotten eggs    </w:t>
      </w:r>
      <w:r>
        <w:t xml:space="preserve">   Peppermint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Alchemyst</dc:title>
  <dcterms:created xsi:type="dcterms:W3CDTF">2021-10-11T18:45:44Z</dcterms:created>
  <dcterms:modified xsi:type="dcterms:W3CDTF">2021-10-11T18:45:44Z</dcterms:modified>
</cp:coreProperties>
</file>