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All-American Slup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changes in the shape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 actively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Humiliated/ Self inflicted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of respect/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Variety/ A point of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Luxurious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Methodical/ An ordered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Soaked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statistical data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establishment where meals are served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Insistence/ In a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appropriate to war; 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one country or region to settle in another</w:t>
            </w:r>
          </w:p>
        </w:tc>
      </w:tr>
    </w:tbl>
    <w:p>
      <w:pPr>
        <w:pStyle w:val="WordBankMedium"/>
      </w:pPr>
      <w:r>
        <w:t xml:space="preserve">   Disgraced    </w:t>
      </w:r>
      <w:r>
        <w:t xml:space="preserve">   Emigrated     </w:t>
      </w:r>
      <w:r>
        <w:t xml:space="preserve">   Mortified     </w:t>
      </w:r>
      <w:r>
        <w:t xml:space="preserve">   Lavishly    </w:t>
      </w:r>
      <w:r>
        <w:t xml:space="preserve">   Acquainted    </w:t>
      </w:r>
      <w:r>
        <w:t xml:space="preserve">   Inflections    </w:t>
      </w:r>
      <w:r>
        <w:t xml:space="preserve">   Rummage    </w:t>
      </w:r>
      <w:r>
        <w:t xml:space="preserve">   Systematic    </w:t>
      </w:r>
      <w:r>
        <w:t xml:space="preserve">   Consumption    </w:t>
      </w:r>
      <w:r>
        <w:t xml:space="preserve">   Urgency    </w:t>
      </w:r>
      <w:r>
        <w:t xml:space="preserve">   Restaurant    </w:t>
      </w:r>
      <w:r>
        <w:t xml:space="preserve">   Diversity    </w:t>
      </w:r>
      <w:r>
        <w:t xml:space="preserve">   Demographics    </w:t>
      </w:r>
      <w:r>
        <w:t xml:space="preserve">   Marinated    </w:t>
      </w:r>
      <w:r>
        <w:t xml:space="preserve">   Martial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All-American Slup</dc:title>
  <dcterms:created xsi:type="dcterms:W3CDTF">2021-10-11T18:45:47Z</dcterms:created>
  <dcterms:modified xsi:type="dcterms:W3CDTF">2021-10-11T18:45:47Z</dcterms:modified>
</cp:coreProperties>
</file>