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All American Slurp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Summarize    </w:t>
      </w:r>
      <w:r>
        <w:t xml:space="preserve">   Subject    </w:t>
      </w:r>
      <w:r>
        <w:t xml:space="preserve">   Spectacle    </w:t>
      </w:r>
      <w:r>
        <w:t xml:space="preserve">   Simile    </w:t>
      </w:r>
      <w:r>
        <w:t xml:space="preserve">   Setting    </w:t>
      </w:r>
      <w:r>
        <w:t xml:space="preserve">   Resolution    </w:t>
      </w:r>
      <w:r>
        <w:t xml:space="preserve">   Plot    </w:t>
      </w:r>
      <w:r>
        <w:t xml:space="preserve">   Onomatopoeia    </w:t>
      </w:r>
      <w:r>
        <w:t xml:space="preserve">   Mortified    </w:t>
      </w:r>
      <w:r>
        <w:t xml:space="preserve">   Metaphor    </w:t>
      </w:r>
      <w:r>
        <w:t xml:space="preserve">   Lavishly    </w:t>
      </w:r>
      <w:r>
        <w:t xml:space="preserve">   Idiom    </w:t>
      </w:r>
      <w:r>
        <w:t xml:space="preserve">   Hyperbole    </w:t>
      </w:r>
      <w:r>
        <w:t xml:space="preserve">   Etiquette    </w:t>
      </w:r>
      <w:r>
        <w:t xml:space="preserve">   Disgraced    </w:t>
      </w:r>
      <w:r>
        <w:t xml:space="preserve">   Conflict    </w:t>
      </w:r>
      <w:r>
        <w:t xml:space="preserve">   Climax    </w:t>
      </w:r>
      <w:r>
        <w:t xml:space="preserve">   Character    </w:t>
      </w:r>
      <w:r>
        <w:t xml:space="preserve">   Acquainted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All American Slurp Word Search</dc:title>
  <dcterms:created xsi:type="dcterms:W3CDTF">2021-10-11T18:44:55Z</dcterms:created>
  <dcterms:modified xsi:type="dcterms:W3CDTF">2021-10-11T18:44:55Z</dcterms:modified>
</cp:coreProperties>
</file>