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Alley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curious    </w:t>
      </w:r>
      <w:r>
        <w:t xml:space="preserve">   brave    </w:t>
      </w:r>
      <w:r>
        <w:t xml:space="preserve">   heartfelt    </w:t>
      </w:r>
      <w:r>
        <w:t xml:space="preserve">   cigarette    </w:t>
      </w:r>
      <w:r>
        <w:t xml:space="preserve">   burglar    </w:t>
      </w:r>
      <w:r>
        <w:t xml:space="preserve">   bone    </w:t>
      </w:r>
      <w:r>
        <w:t xml:space="preserve">   screwdriver    </w:t>
      </w:r>
      <w:r>
        <w:t xml:space="preserve">   diamond ring    </w:t>
      </w:r>
      <w:r>
        <w:t xml:space="preserve">   policemen    </w:t>
      </w:r>
      <w:r>
        <w:t xml:space="preserve">   criminal    </w:t>
      </w:r>
      <w:r>
        <w:t xml:space="preserve">   Burglar Bites    </w:t>
      </w:r>
      <w:r>
        <w:t xml:space="preserve">   Wagsie    </w:t>
      </w:r>
      <w:r>
        <w:t xml:space="preserve">   Connie Ives    </w:t>
      </w:r>
      <w:r>
        <w:t xml:space="preserve">   The 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Alley Word Search</dc:title>
  <dcterms:created xsi:type="dcterms:W3CDTF">2021-10-11T18:45:39Z</dcterms:created>
  <dcterms:modified xsi:type="dcterms:W3CDTF">2021-10-11T18:45:39Z</dcterms:modified>
</cp:coreProperties>
</file>