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Amaru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bill    </w:t>
      </w:r>
      <w:r>
        <w:t xml:space="preserve">   veto    </w:t>
      </w:r>
      <w:r>
        <w:t xml:space="preserve">   appointments    </w:t>
      </w:r>
      <w:r>
        <w:t xml:space="preserve">   supreme-court    </w:t>
      </w:r>
      <w:r>
        <w:t xml:space="preserve">   impeachment    </w:t>
      </w:r>
      <w:r>
        <w:t xml:space="preserve">   congress    </w:t>
      </w:r>
      <w:r>
        <w:t xml:space="preserve">   commander-in-chief    </w:t>
      </w:r>
      <w:r>
        <w:t xml:space="preserve">   representative    </w:t>
      </w:r>
      <w:r>
        <w:t xml:space="preserve">   policy    </w:t>
      </w:r>
      <w:r>
        <w:t xml:space="preserve">   balances    </w:t>
      </w:r>
      <w:r>
        <w:t xml:space="preserve">   checks    </w:t>
      </w:r>
      <w:r>
        <w:t xml:space="preserve">   cabinet    </w:t>
      </w:r>
      <w:r>
        <w:t xml:space="preserve">   committee    </w:t>
      </w:r>
      <w:r>
        <w:t xml:space="preserve">   house    </w:t>
      </w:r>
      <w:r>
        <w:t xml:space="preserve">   senate    </w:t>
      </w:r>
      <w:r>
        <w:t xml:space="preserve">   legislative    </w:t>
      </w:r>
      <w:r>
        <w:t xml:space="preserve">   executive    </w:t>
      </w:r>
      <w:r>
        <w:t xml:space="preserve">   Judicial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Amaru word search</dc:title>
  <dcterms:created xsi:type="dcterms:W3CDTF">2021-10-11T18:46:31Z</dcterms:created>
  <dcterms:modified xsi:type="dcterms:W3CDTF">2021-10-11T18:46:31Z</dcterms:modified>
</cp:coreProperties>
</file>