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Amazement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To provide healthy rules for navigating relationships, that are intimate or professional; setting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Truthfulness, integrity or frankness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capacity to accept or tolerate delay, trouble, or suffering without getting angry or upset.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remain nameless or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special advocate or confidant of someone in Al-Anon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Performing assistance, aid or a favor to someone or an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great delight or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acknowledge thankfulness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Strength in the face of pain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options or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Giggling, chuckling or siniggering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uncertain or heistant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Firm belief in reliability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display of exaggerated suffering to obtain sympathy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solemn request for help or expression of thanks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tranquil 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strongly held belief or theory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Amazement Journey</dc:title>
  <dcterms:created xsi:type="dcterms:W3CDTF">2021-11-23T03:32:25Z</dcterms:created>
  <dcterms:modified xsi:type="dcterms:W3CDTF">2021-11-23T03:32:25Z</dcterms:modified>
</cp:coreProperties>
</file>