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Amazing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 inside your cranium that controls your body's activities, thoughts, memories and emotions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language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brain connecting to spinal cord containing centers to control involuntary functions like breathing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experience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happens to 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memory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fromt portion of brain responsible for motivation, decision-making, language expression, and personality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section deep in brain that helps you understand what your body experiences and may house speech and motor functions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frontal lobe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done without a person's control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lobe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of words to communicate thoughts and feelings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involuntary function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section of a body part or organ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long-term memory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can remember over a long period of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brain 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thought of something that you remember from the past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insular lobe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threads that send messages between your brain and spinal cord to other parts of your body so you can move and feel.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nerves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Amazing Brain</dc:title>
  <dcterms:created xsi:type="dcterms:W3CDTF">2021-11-03T03:45:22Z</dcterms:created>
  <dcterms:modified xsi:type="dcterms:W3CDTF">2021-11-03T03:45:22Z</dcterms:modified>
</cp:coreProperties>
</file>