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dog breed is thought to be very aggressive and are often used in dog-fighting but in actual fact is a loyal, people-loving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dogs were used by Monks in the Swiss Alps as working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tiny toy breed was initially bred in England. Ideally its maximum size is 3.5kg.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breed is a working and herding dog breed developed in the Scottish borders for herding livestock, especially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breed of dog that appears as the Kanine Krunchies SA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Cruella De Ville wanted to make a fur coat out of this spotty breed of dog in the Disney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terrier breed that has its origins in fox hunting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breed of medium to large-sized working dog that originated in Germany. They often suffer from hip dysplasia.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breed of dog from Marley and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old toy-breed, traditionally associated with Chinese emperors. They have been traced back 2000 years to the Han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breed of dog that Lady was in the Disney film "Lady and the Tramp"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 of England loves this breed and owns many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breed of dog. Named after a state in Mexico.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Crossword</dc:title>
  <dcterms:created xsi:type="dcterms:W3CDTF">2021-10-11T18:46:20Z</dcterms:created>
  <dcterms:modified xsi:type="dcterms:W3CDTF">2021-10-11T18:46:20Z</dcterms:modified>
</cp:coreProperties>
</file>