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Amazing Crossword!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Applause    </w:t>
      </w:r>
      <w:r>
        <w:t xml:space="preserve">   Sausages    </w:t>
      </w:r>
      <w:r>
        <w:t xml:space="preserve">   Apologise    </w:t>
      </w:r>
      <w:r>
        <w:t xml:space="preserve">   Organise    </w:t>
      </w:r>
      <w:r>
        <w:t xml:space="preserve">   Desirable    </w:t>
      </w:r>
      <w:r>
        <w:t xml:space="preserve">   Position    </w:t>
      </w:r>
      <w:r>
        <w:t xml:space="preserve">   Disease    </w:t>
      </w:r>
      <w:r>
        <w:t xml:space="preserve">   Cause    </w:t>
      </w:r>
      <w:r>
        <w:t xml:space="preserve">   Excuse    </w:t>
      </w:r>
      <w:r>
        <w:t xml:space="preserve">   Dazzling    </w:t>
      </w:r>
      <w:r>
        <w:t xml:space="preserve">   Desert    </w:t>
      </w:r>
      <w:r>
        <w:t xml:space="preserve">   Lose    </w:t>
      </w:r>
      <w:r>
        <w:t xml:space="preserve">   Anxiety    </w:t>
      </w:r>
      <w:r>
        <w:t xml:space="preserve">   Scissors    </w:t>
      </w:r>
      <w:r>
        <w:t xml:space="preserve">   Adviser    </w:t>
      </w:r>
      <w:r>
        <w:t xml:space="preserve">   Enclose    </w:t>
      </w:r>
      <w:r>
        <w:t xml:space="preserve">   Freeze    </w:t>
      </w:r>
      <w:r>
        <w:t xml:space="preserve">   Grease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Crossword! </dc:title>
  <dcterms:created xsi:type="dcterms:W3CDTF">2021-10-11T18:46:29Z</dcterms:created>
  <dcterms:modified xsi:type="dcterms:W3CDTF">2021-10-11T18:46:29Z</dcterms:modified>
</cp:coreProperties>
</file>