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Amazing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smallest piece of an element that still represents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number placed in front of an element symbol or a chemical formula in a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form of a pure substances that cannot be broken down into any other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of a chemical and how the molecules that make up the substance can be rearranged or combined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chemical reaction in which two or more substances combine and form one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mass of an atom of a chemical element expressed in atomic mass units. It is approximately equivalent to the number of protons and neutrons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Shiny, high melting point, good conductors,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Dull, brittle, non conductors, and low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atoms that are held together by covalent bonds and act as a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attraction between positively and negatively charged ions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principle stating that the total momentum of a group of objects stays the same unless outside forces act on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starting substance in a chemical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chemical symbols and numbers that represents the elements and the number of atoms of each element that makes up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bond formed when two atoms share one or more pairs of valence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the nucleus of an atom, which determines the chemical properties of an element and its place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chemical reaction in which one compound breaks down and forms two or one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atoms of one or more substances rearranged to form one or more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a reaction using element symbols and chemical formulas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substances that are chemical unions of positive elements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Elements</dc:title>
  <dcterms:created xsi:type="dcterms:W3CDTF">2021-10-11T18:45:20Z</dcterms:created>
  <dcterms:modified xsi:type="dcterms:W3CDTF">2021-10-11T18:45:20Z</dcterms:modified>
</cp:coreProperties>
</file>