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Amazing Game Geek 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pixels    </w:t>
      </w:r>
      <w:r>
        <w:t xml:space="preserve">   wireless    </w:t>
      </w:r>
      <w:r>
        <w:t xml:space="preserve">   wired    </w:t>
      </w:r>
      <w:r>
        <w:t xml:space="preserve">   software    </w:t>
      </w:r>
      <w:r>
        <w:t xml:space="preserve">   iteration    </w:t>
      </w:r>
      <w:r>
        <w:t xml:space="preserve">   modify    </w:t>
      </w:r>
      <w:r>
        <w:t xml:space="preserve">   implement    </w:t>
      </w:r>
      <w:r>
        <w:t xml:space="preserve">   hardware    </w:t>
      </w:r>
      <w:r>
        <w:t xml:space="preserve">   decompose    </w:t>
      </w:r>
      <w:r>
        <w:t xml:space="preserve">   dataset    </w:t>
      </w:r>
      <w:r>
        <w:t xml:space="preserve">   data structure    </w:t>
      </w:r>
      <w:r>
        <w:t xml:space="preserve">   data    </w:t>
      </w:r>
      <w:r>
        <w:t xml:space="preserve">   cyber security    </w:t>
      </w:r>
      <w:r>
        <w:t xml:space="preserve">   copyright    </w:t>
      </w:r>
      <w:r>
        <w:t xml:space="preserve">   computation    </w:t>
      </w:r>
      <w:r>
        <w:t xml:space="preserve">   branching    </w:t>
      </w:r>
      <w:r>
        <w:t xml:space="preserve">   Binary    </w:t>
      </w:r>
      <w:r>
        <w:t xml:space="preserve">   authenticity    </w:t>
      </w:r>
      <w:r>
        <w:t xml:space="preserve">   Algorithm    </w:t>
      </w:r>
      <w:r>
        <w:t xml:space="preserve">   Accuracy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Game Geek Speak</dc:title>
  <dcterms:created xsi:type="dcterms:W3CDTF">2021-10-12T20:59:04Z</dcterms:created>
  <dcterms:modified xsi:type="dcterms:W3CDTF">2021-10-12T20:59:04Z</dcterms:modified>
</cp:coreProperties>
</file>