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Amazing Physics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Wow, the rate of speed this ball is going sure is fast. What's that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on the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Start at 10 and make your way to 5. What direction is this heading?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measure of steepness to a line is called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science are you learning right now?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4 letter word to describe a type of energy? Begins with 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Defined by magnitude and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same as when a car drives from home and ends up at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Start at 0 and make accelerate your way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13000 cm is equal to how many meters? write out answer: 130 or 345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lot of motion that an object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Phew, that is a extended length to travel.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which way an object is moving.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Yay or Nay, is kinetic energy stored energy?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only magnitude but not direction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1500gm is equal to how many kg? A. apple B. 30,000 C. 1,500,000 D. donut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200 miles is equal to how many km? A.2, B.5 C.9 D.1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picture with a lot of lines, with information, and numbers along the side.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can come in many forms. Kinetic, thermal, chemical, electrical,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Distance divided by time equals, what? headache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Displacement divided by time equals, what? A. energy B. position C. distance D. star E.velocity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Amazing Physics Crossword Puzzle</dc:title>
  <dcterms:created xsi:type="dcterms:W3CDTF">2021-10-11T18:45:58Z</dcterms:created>
  <dcterms:modified xsi:type="dcterms:W3CDTF">2021-10-11T18:45:58Z</dcterms:modified>
</cp:coreProperties>
</file>