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Amazing 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BRAIN BREAK    </w:t>
      </w:r>
      <w:r>
        <w:t xml:space="preserve">   POSITIVITY    </w:t>
      </w:r>
      <w:r>
        <w:t xml:space="preserve">   ASSESSMENT    </w:t>
      </w:r>
      <w:r>
        <w:t xml:space="preserve">   HOMEWORK    </w:t>
      </w:r>
      <w:r>
        <w:t xml:space="preserve">   TEACHERS    </w:t>
      </w:r>
      <w:r>
        <w:t xml:space="preserve">   LEARN    </w:t>
      </w:r>
      <w:r>
        <w:t xml:space="preserve">   RELATIONSHIPS    </w:t>
      </w:r>
      <w:r>
        <w:t xml:space="preserve">   RIGHTS    </w:t>
      </w:r>
      <w:r>
        <w:t xml:space="preserve">   RESPECT    </w:t>
      </w:r>
      <w:r>
        <w:t xml:space="preserve">   RESILIENCE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Amazing Race</dc:title>
  <dcterms:created xsi:type="dcterms:W3CDTF">2021-10-12T20:58:53Z</dcterms:created>
  <dcterms:modified xsi:type="dcterms:W3CDTF">2021-10-12T20:58:53Z</dcterms:modified>
</cp:coreProperties>
</file>