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Honduras    </w:t>
      </w:r>
      <w:r>
        <w:t xml:space="preserve">   Team    </w:t>
      </w:r>
      <w:r>
        <w:t xml:space="preserve">   Map    </w:t>
      </w:r>
      <w:r>
        <w:t xml:space="preserve">   World    </w:t>
      </w:r>
      <w:r>
        <w:t xml:space="preserve">   Travel    </w:t>
      </w:r>
      <w:r>
        <w:t xml:space="preserve">   Flags    </w:t>
      </w:r>
      <w:r>
        <w:t xml:space="preserve">   Germany    </w:t>
      </w:r>
      <w:r>
        <w:t xml:space="preserve">   India    </w:t>
      </w:r>
      <w:r>
        <w:t xml:space="preserve">   Amway    </w:t>
      </w:r>
      <w:r>
        <w:t xml:space="preserve">   Switzerland    </w:t>
      </w:r>
      <w:r>
        <w:t xml:space="preserve">   PitStop    </w:t>
      </w:r>
      <w:r>
        <w:t xml:space="preserve">   Clue    </w:t>
      </w:r>
      <w:r>
        <w:t xml:space="preserve">   CSweek    </w:t>
      </w:r>
      <w:r>
        <w:t xml:space="preserve">   Race    </w:t>
      </w:r>
      <w:r>
        <w:t xml:space="preserve">   Belgium    </w:t>
      </w:r>
      <w:r>
        <w:t xml:space="preserve">   USA    </w:t>
      </w:r>
      <w:r>
        <w:t xml:space="preserve">   Brazil    </w:t>
      </w:r>
      <w:r>
        <w:t xml:space="preserve">   Chile    </w:t>
      </w:r>
      <w:r>
        <w:t xml:space="preserve">   Destination    </w:t>
      </w:r>
      <w:r>
        <w:t xml:space="preserve">   Roadblock    </w:t>
      </w:r>
      <w:r>
        <w:t xml:space="preserve">   Detour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Race</dc:title>
  <dcterms:created xsi:type="dcterms:W3CDTF">2021-10-11T18:45:33Z</dcterms:created>
  <dcterms:modified xsi:type="dcterms:W3CDTF">2021-10-11T18:45:33Z</dcterms:modified>
</cp:coreProperties>
</file>