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Amazing Race Crossowrd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are very fortunate you are considered___________?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stole Christmas.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 well as being a technology company, what fruit has the types Granny Smith and Pink Lady?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Sleep, relax, downtime.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Iconic Australian animal with a "spring in its step"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Oranges and lemons are what types of fruit?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planet is the 3rd closest to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pretend you are doing something else.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the letters of the English language make up the__________?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hottest of the four seasons.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largest land mammal on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cartoon pig has a little brother George?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son of a king is called a________?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call a destructive vortex of rotating winds?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Amazing Race Crossowrd </dc:title>
  <dcterms:created xsi:type="dcterms:W3CDTF">2021-10-12T20:32:18Z</dcterms:created>
  <dcterms:modified xsi:type="dcterms:W3CDTF">2021-10-12T20:32:18Z</dcterms:modified>
</cp:coreProperties>
</file>