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Amazing Race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of Mormon is an ancient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speaks for the Lord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Revelation received in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the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gold plates were ______ by Joseph Smith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Joseph Smith was a prophet, _______, and revelator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 ye not that your body is the ______ of the Holy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Heavenly Father has given you ______, the ability to choose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plates were written in reformed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name of our first modern-day Prophet.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116 manuscript pages of the Book of Mormon record were _______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Angel’s name who appeared to Joseph Smith in his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and I bear the responsibility to become people of integrity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_______ appeared to Joseph Smith in 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Moroni _______ the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of Mormon was recorded on gold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Cumorah is 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Race Crossword</dc:title>
  <dcterms:created xsi:type="dcterms:W3CDTF">2021-10-11T18:46:13Z</dcterms:created>
  <dcterms:modified xsi:type="dcterms:W3CDTF">2021-10-11T18:46:13Z</dcterms:modified>
</cp:coreProperties>
</file>