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Race  Jr.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Ashbaucher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Walczak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Kirkland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Nichols (younger)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Longnecker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Nichols (older)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Landman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Kordie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Kowsloski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Sheppard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Barnhart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Slumski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Baughman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Ashbaucher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Race  Jr. Crossword</dc:title>
  <dcterms:created xsi:type="dcterms:W3CDTF">2021-10-12T20:32:39Z</dcterms:created>
  <dcterms:modified xsi:type="dcterms:W3CDTF">2021-10-12T20:32:39Z</dcterms:modified>
</cp:coreProperties>
</file>