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Amazing Salton Sea!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grebe    </w:t>
      </w:r>
      <w:r>
        <w:t xml:space="preserve">   blackneckedstilt    </w:t>
      </w:r>
      <w:r>
        <w:t xml:space="preserve">   barnacles    </w:t>
      </w:r>
      <w:r>
        <w:t xml:space="preserve">   pupfish    </w:t>
      </w:r>
      <w:r>
        <w:t xml:space="preserve">   greatblueheron    </w:t>
      </w:r>
      <w:r>
        <w:t xml:space="preserve">   ancientgulf    </w:t>
      </w:r>
      <w:r>
        <w:t xml:space="preserve">   lakecahuilla    </w:t>
      </w:r>
      <w:r>
        <w:t xml:space="preserve">   coloradoriver    </w:t>
      </w:r>
      <w:r>
        <w:t xml:space="preserve">   silt    </w:t>
      </w:r>
      <w:r>
        <w:t xml:space="preserve">   birdwatching    </w:t>
      </w:r>
      <w:r>
        <w:t xml:space="preserve">   boat    </w:t>
      </w:r>
      <w:r>
        <w:t xml:space="preserve">   kayak    </w:t>
      </w:r>
      <w:r>
        <w:t xml:space="preserve">   fishing    </w:t>
      </w:r>
      <w:r>
        <w:t xml:space="preserve">   swimming    </w:t>
      </w:r>
      <w:r>
        <w:t xml:space="preserve">   nutrients    </w:t>
      </w:r>
      <w:r>
        <w:t xml:space="preserve">   salt    </w:t>
      </w:r>
      <w:r>
        <w:t xml:space="preserve">   sunlight    </w:t>
      </w:r>
      <w:r>
        <w:t xml:space="preserve">   pileworm    </w:t>
      </w:r>
      <w:r>
        <w:t xml:space="preserve">   algae    </w:t>
      </w:r>
      <w:r>
        <w:t xml:space="preserve">   pelican    </w:t>
      </w:r>
      <w:r>
        <w:t xml:space="preserve">   tilapia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Amazing Salton Sea!</dc:title>
  <dcterms:created xsi:type="dcterms:W3CDTF">2021-10-11T18:45:08Z</dcterms:created>
  <dcterms:modified xsi:type="dcterms:W3CDTF">2021-10-11T18:45:08Z</dcterms:modified>
</cp:coreProperties>
</file>