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Search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hapless    </w:t>
      </w:r>
      <w:r>
        <w:t xml:space="preserve">   gesticulate    </w:t>
      </w:r>
      <w:r>
        <w:t xml:space="preserve">   furitive    </w:t>
      </w:r>
      <w:r>
        <w:t xml:space="preserve">   felon    </w:t>
      </w:r>
      <w:r>
        <w:t xml:space="preserve">   fabricate    </w:t>
      </w:r>
      <w:r>
        <w:t xml:space="preserve">   enhance    </w:t>
      </w:r>
      <w:r>
        <w:t xml:space="preserve">   cajole    </w:t>
      </w:r>
      <w:r>
        <w:t xml:space="preserve">   Avid    </w:t>
      </w:r>
      <w:r>
        <w:t xml:space="preserve">   Adroit    </w:t>
      </w:r>
      <w:r>
        <w:t xml:space="preserve">   Accost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Search Of Words</dc:title>
  <dcterms:created xsi:type="dcterms:W3CDTF">2021-10-11T18:45:06Z</dcterms:created>
  <dcterms:modified xsi:type="dcterms:W3CDTF">2021-10-11T18:45:06Z</dcterms:modified>
</cp:coreProperties>
</file>