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Amazing Stardust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Allie's family had once been aerialist in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Amazing Stardust Friends is about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Allie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trainer Bella?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name of the ringmaster?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costume designer's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Allie's family call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Marlo mentions a friend in the story, What is 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dogs does Bella train?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teachers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Danna and Renata are who's big sisters?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circus does Marlo and her mom want to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Carly?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clown is Marlo?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Leo is who's little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characters are in this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Stardust Friends</dc:title>
  <dcterms:created xsi:type="dcterms:W3CDTF">2021-10-11T18:45:47Z</dcterms:created>
  <dcterms:modified xsi:type="dcterms:W3CDTF">2021-10-11T18:45:47Z</dcterms:modified>
</cp:coreProperties>
</file>