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Amazing Voyage Word-Hunt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Nightmare    </w:t>
      </w:r>
      <w:r>
        <w:t xml:space="preserve">   Treasure    </w:t>
      </w:r>
      <w:r>
        <w:t xml:space="preserve">   Witches    </w:t>
      </w:r>
      <w:r>
        <w:t xml:space="preserve">   Grim    </w:t>
      </w:r>
      <w:r>
        <w:t xml:space="preserve">   Sterling    </w:t>
      </w:r>
      <w:r>
        <w:t xml:space="preserve">   Gray    </w:t>
      </w:r>
      <w:r>
        <w:t xml:space="preserve">   Scribblehopper    </w:t>
      </w:r>
      <w:r>
        <w:t xml:space="preserve">   Sir Knight    </w:t>
      </w:r>
      <w:r>
        <w:t xml:space="preserve">   Queen Of Fairies    </w:t>
      </w:r>
      <w:r>
        <w:t xml:space="preserve">   Unicorn    </w:t>
      </w:r>
      <w:r>
        <w:t xml:space="preserve">   Snow    </w:t>
      </w:r>
      <w:r>
        <w:t xml:space="preserve">   Sword    </w:t>
      </w:r>
      <w:r>
        <w:t xml:space="preserve">   Wedding    </w:t>
      </w:r>
      <w:r>
        <w:t xml:space="preserve">   Strongheart    </w:t>
      </w:r>
      <w:r>
        <w:t xml:space="preserve">   Dragon    </w:t>
      </w:r>
      <w:r>
        <w:t xml:space="preserve">   Blossom    </w:t>
      </w:r>
      <w:r>
        <w:t xml:space="preserve">   Fantasy Kingdom    </w:t>
      </w:r>
      <w:r>
        <w:t xml:space="preserve">   Gnomes    </w:t>
      </w:r>
      <w:r>
        <w:t xml:space="preserve">   Volcano    </w:t>
      </w:r>
      <w:r>
        <w:t xml:space="preserve">   Geronimo Stilton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Voyage Word-Hunt</dc:title>
  <dcterms:created xsi:type="dcterms:W3CDTF">2021-10-12T20:58:19Z</dcterms:created>
  <dcterms:modified xsi:type="dcterms:W3CDTF">2021-10-12T20:58:19Z</dcterms:modified>
</cp:coreProperties>
</file>