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World Of Gumball</w:t>
      </w:r>
    </w:p>
    <w:p>
      <w:pPr>
        <w:pStyle w:val="Questions"/>
      </w:pPr>
      <w:r>
        <w:t xml:space="preserve">1. NWRIAD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HRDCARI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ONCIEL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SISUSE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NOTAN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DOHAI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RRYAL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OBR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LUOIE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SIAMAM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PENYN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GBULLMA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TEBRBO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NSAAI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RAERCI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World Of Gumball</dc:title>
  <dcterms:created xsi:type="dcterms:W3CDTF">2021-10-12T20:40:43Z</dcterms:created>
  <dcterms:modified xsi:type="dcterms:W3CDTF">2021-10-12T20:40:43Z</dcterms:modified>
</cp:coreProperties>
</file>