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Amazing World Of Gumball</w:t>
      </w:r>
    </w:p>
    <w:p>
      <w:pPr>
        <w:pStyle w:val="Questions"/>
      </w:pPr>
      <w:r>
        <w:t xml:space="preserve">1. ERCHTO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ADOHI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TOBERB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LALMGUB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RAIDNW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ICLONE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IRDHCRA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ESUISS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IMEJA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YPNEN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NTNAO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IANAS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NATI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ROB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ERACRI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Amazing World Of Gumball</dc:title>
  <dcterms:created xsi:type="dcterms:W3CDTF">2021-10-12T20:40:44Z</dcterms:created>
  <dcterms:modified xsi:type="dcterms:W3CDTF">2021-10-12T20:40:44Z</dcterms:modified>
</cp:coreProperties>
</file>