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World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candy bar    </w:t>
      </w:r>
      <w:r>
        <w:t xml:space="preserve">   ice cream    </w:t>
      </w:r>
      <w:r>
        <w:t xml:space="preserve">   potato chips    </w:t>
      </w:r>
      <w:r>
        <w:t xml:space="preserve">   family ties    </w:t>
      </w:r>
      <w:r>
        <w:t xml:space="preserve">   family bonds    </w:t>
      </w:r>
      <w:r>
        <w:t xml:space="preserve">   organization    </w:t>
      </w:r>
      <w:r>
        <w:t xml:space="preserve">   career    </w:t>
      </w:r>
      <w:r>
        <w:t xml:space="preserve">   management    </w:t>
      </w:r>
      <w:r>
        <w:t xml:space="preserve">   creativity    </w:t>
      </w:r>
      <w:r>
        <w:t xml:space="preserve">   healthy    </w:t>
      </w:r>
      <w:r>
        <w:t xml:space="preserve">   carbohydrates    </w:t>
      </w:r>
      <w:r>
        <w:t xml:space="preserve">   fats    </w:t>
      </w:r>
      <w:r>
        <w:t xml:space="preserve">   proteins    </w:t>
      </w:r>
      <w:r>
        <w:t xml:space="preserve">   leadership    </w:t>
      </w:r>
      <w:r>
        <w:t xml:space="preserve">   non verbal communication    </w:t>
      </w:r>
      <w:r>
        <w:t xml:space="preserve">   verbal communication    </w:t>
      </w:r>
      <w:r>
        <w:t xml:space="preserve">   critical thinking    </w:t>
      </w:r>
      <w:r>
        <w:t xml:space="preserve">   self-esteem    </w:t>
      </w:r>
      <w:r>
        <w:t xml:space="preserve">   nutrient    </w:t>
      </w:r>
      <w:r>
        <w:t xml:space="preserve">   nutrition    </w:t>
      </w:r>
      <w:r>
        <w:t xml:space="preserve">   wellness    </w:t>
      </w:r>
      <w:r>
        <w:t xml:space="preserve">   hospitality    </w:t>
      </w:r>
      <w:r>
        <w:t xml:space="preserve">   comfort foods    </w:t>
      </w:r>
      <w:r>
        <w:t xml:space="preserve">   stress hormone    </w:t>
      </w:r>
      <w:r>
        <w:t xml:space="preserve">   palate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World of Food</dc:title>
  <dcterms:created xsi:type="dcterms:W3CDTF">2021-10-11T18:45:42Z</dcterms:created>
  <dcterms:modified xsi:type="dcterms:W3CDTF">2021-10-11T18:45:42Z</dcterms:modified>
</cp:coreProperties>
</file>