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Amazing World of Gumball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Gumball    </w:t>
      </w:r>
      <w:r>
        <w:t xml:space="preserve">   Darwin    </w:t>
      </w:r>
      <w:r>
        <w:t xml:space="preserve">   Anais    </w:t>
      </w:r>
      <w:r>
        <w:t xml:space="preserve">   Nicole    </w:t>
      </w:r>
      <w:r>
        <w:t xml:space="preserve">   Richard    </w:t>
      </w:r>
      <w:r>
        <w:t xml:space="preserve">   Carrie    </w:t>
      </w:r>
      <w:r>
        <w:t xml:space="preserve">   Larry    </w:t>
      </w:r>
      <w:r>
        <w:t xml:space="preserve">   Banana Joe    </w:t>
      </w:r>
      <w:r>
        <w:t xml:space="preserve">   Sarah    </w:t>
      </w:r>
      <w:r>
        <w:t xml:space="preserve">   Joanna    </w:t>
      </w:r>
      <w:r>
        <w:t xml:space="preserve">   Sussie    </w:t>
      </w:r>
      <w:r>
        <w:t xml:space="preserve">   Tobias    </w:t>
      </w:r>
      <w:r>
        <w:t xml:space="preserve">   Rocky    </w:t>
      </w:r>
      <w:r>
        <w:t xml:space="preserve">   Billy    </w:t>
      </w:r>
      <w:r>
        <w:t xml:space="preserve">   Frankie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World of Gumball</dc:title>
  <dcterms:created xsi:type="dcterms:W3CDTF">2021-10-12T20:59:07Z</dcterms:created>
  <dcterms:modified xsi:type="dcterms:W3CDTF">2021-10-12T20:59:07Z</dcterms:modified>
</cp:coreProperties>
</file>