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Amazing pump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Requires infusion pump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concurrent setting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piggyback and concurrent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override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pumps should be plugged in 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Nursing reports pump defects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pump safety 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IV pump PSI for pediatrics is set at 7, what is PSI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programming high alert medications require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drug library title for plain IV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indication that requires an infusion pump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maximum dose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Amazing pump Challenge</dc:title>
  <dcterms:created xsi:type="dcterms:W3CDTF">2021-10-11T18:45:13Z</dcterms:created>
  <dcterms:modified xsi:type="dcterms:W3CDTF">2021-10-11T18:45:13Z</dcterms:modified>
</cp:coreProperties>
</file>