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area has a large variety of species of plants, animals etc we call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continent the Amazon Basin is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climate in the rainforest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known as The Amazon 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gas does a rainforest put back into the atmosphere?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rainforest is the Amazon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river that runs through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trees in the Amazon rainforest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the rainforest mainly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Rainforests have a lot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Amazon river runs to what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source of the Amazon river is in what mountain range</w:t>
            </w:r>
          </w:p>
        </w:tc>
      </w:tr>
    </w:tbl>
    <w:p>
      <w:pPr>
        <w:pStyle w:val="WordBankSmall"/>
      </w:pPr>
      <w:r>
        <w:t xml:space="preserve">   South America    </w:t>
      </w:r>
      <w:r>
        <w:t xml:space="preserve">   brazil    </w:t>
      </w:r>
      <w:r>
        <w:t xml:space="preserve">   Amazon    </w:t>
      </w:r>
      <w:r>
        <w:t xml:space="preserve">   Basin    </w:t>
      </w:r>
      <w:r>
        <w:t xml:space="preserve">   Temperate    </w:t>
      </w:r>
      <w:r>
        <w:t xml:space="preserve">   rainfall    </w:t>
      </w:r>
      <w:r>
        <w:t xml:space="preserve">   Atlantic    </w:t>
      </w:r>
      <w:r>
        <w:t xml:space="preserve">   andes    </w:t>
      </w:r>
      <w:r>
        <w:t xml:space="preserve">   Humid    </w:t>
      </w:r>
      <w:r>
        <w:t xml:space="preserve">   Oxygen    </w:t>
      </w:r>
      <w:r>
        <w:t xml:space="preserve">   Evergreen    </w:t>
      </w:r>
      <w:r>
        <w:t xml:space="preserve">   Biodiverse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Amazon</dc:title>
  <dcterms:created xsi:type="dcterms:W3CDTF">2021-10-12T20:33:23Z</dcterms:created>
  <dcterms:modified xsi:type="dcterms:W3CDTF">2021-10-12T20:33:23Z</dcterms:modified>
</cp:coreProperties>
</file>