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Amazon Rainforest</w:t>
      </w:r>
    </w:p>
    <w:p>
      <w:pPr>
        <w:pStyle w:val="Questions"/>
      </w:pPr>
      <w:r>
        <w:t xml:space="preserve">1. FITRRNESOA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HCHTAEE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OZAMNA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ESETR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DPERAOL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AGRUJA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SKSEAN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DIBSR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AMMMSLA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SATLPN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RERVI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Amazon Rainforest</dc:title>
  <dcterms:created xsi:type="dcterms:W3CDTF">2021-10-11T18:45:54Z</dcterms:created>
  <dcterms:modified xsi:type="dcterms:W3CDTF">2021-10-11T18:45:54Z</dcterms:modified>
</cp:coreProperties>
</file>