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Amazon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ZORRO    </w:t>
      </w:r>
      <w:r>
        <w:t xml:space="preserve">   YANOMAMO    </w:t>
      </w:r>
      <w:r>
        <w:t xml:space="preserve">   SLOTH    </w:t>
      </w:r>
      <w:r>
        <w:t xml:space="preserve">   TAPIR    </w:t>
      </w:r>
      <w:r>
        <w:t xml:space="preserve">   PIRANHA    </w:t>
      </w:r>
      <w:r>
        <w:t xml:space="preserve">   TOUCAN    </w:t>
      </w:r>
      <w:r>
        <w:t xml:space="preserve">   JAGUAR    </w:t>
      </w:r>
      <w:r>
        <w:t xml:space="preserve">   TROPICAL    </w:t>
      </w:r>
      <w:r>
        <w:t xml:space="preserve">   CANOPY    </w:t>
      </w:r>
      <w:r>
        <w:t xml:space="preserve">   ECOSYSTEM    </w:t>
      </w:r>
      <w:r>
        <w:t xml:space="preserve">   ENDANGERED    </w:t>
      </w:r>
      <w:r>
        <w:t xml:space="preserve">   CONSERVATION    </w:t>
      </w:r>
      <w:r>
        <w:t xml:space="preserve">   GECKO    </w:t>
      </w:r>
      <w:r>
        <w:t xml:space="preserve">   FROG    </w:t>
      </w:r>
      <w:r>
        <w:t xml:space="preserve">   DEFORESTATION    </w:t>
      </w:r>
      <w:r>
        <w:t xml:space="preserve">   EQUITORIAL    </w:t>
      </w:r>
      <w:r>
        <w:t xml:space="preserve">   CINCHONA    </w:t>
      </w:r>
      <w:r>
        <w:t xml:space="preserve">   CACAO    </w:t>
      </w:r>
      <w:r>
        <w:t xml:space="preserve">   CAIMAN    </w:t>
      </w:r>
      <w:r>
        <w:t xml:space="preserve">   ANACONDA    </w:t>
      </w:r>
      <w:r>
        <w:t xml:space="preserve">   BASILISK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Amazon</dc:title>
  <dcterms:created xsi:type="dcterms:W3CDTF">2021-10-11T18:45:18Z</dcterms:created>
  <dcterms:modified xsi:type="dcterms:W3CDTF">2021-10-11T18:45:18Z</dcterms:modified>
</cp:coreProperties>
</file>