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Amber Spyglass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iorekbyrnison    </w:t>
      </w:r>
      <w:r>
        <w:t xml:space="preserve">   metatron    </w:t>
      </w:r>
      <w:r>
        <w:t xml:space="preserve">   amberspyglass    </w:t>
      </w:r>
      <w:r>
        <w:t xml:space="preserve">   kirjava    </w:t>
      </w:r>
      <w:r>
        <w:t xml:space="preserve">   pantalaimon    </w:t>
      </w:r>
      <w:r>
        <w:t xml:space="preserve">   alethiometer    </w:t>
      </w:r>
      <w:r>
        <w:t xml:space="preserve">   balthamos    </w:t>
      </w:r>
      <w:r>
        <w:t xml:space="preserve">   baruch    </w:t>
      </w:r>
      <w:r>
        <w:t xml:space="preserve">   gallivespians    </w:t>
      </w:r>
      <w:r>
        <w:t xml:space="preserve">   lordasriel    </w:t>
      </w:r>
      <w:r>
        <w:t xml:space="preserve">   lyra    </w:t>
      </w:r>
      <w:r>
        <w:t xml:space="preserve">   marymalone    </w:t>
      </w:r>
      <w:r>
        <w:t xml:space="preserve">   mrscoulter    </w:t>
      </w:r>
      <w:r>
        <w:t xml:space="preserve">   mulefa    </w:t>
      </w:r>
      <w:r>
        <w:t xml:space="preserve">   serafinapekkala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Amber Spyglass</dc:title>
  <dcterms:created xsi:type="dcterms:W3CDTF">2021-10-11T18:45:03Z</dcterms:created>
  <dcterms:modified xsi:type="dcterms:W3CDTF">2021-10-11T18:45:03Z</dcterms:modified>
</cp:coreProperties>
</file>