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Ambum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one of the earliest examples of ________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large rounded bottom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Ambum Stone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sculpture was possibly used for ________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creator and its original purpose is still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sculpture is more detailed because the artist had more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Greywacke is extremely ________ to its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created ________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is this believed to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it represent to the Enga?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Ambum Stone was made of________.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also believed that this piece of art was used as a ________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Ambum Stone is ________ inches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sculpture was created during the _______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"neck" of the sculpture was used as a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Ambum Stone</dc:title>
  <dcterms:created xsi:type="dcterms:W3CDTF">2021-10-11T18:46:11Z</dcterms:created>
  <dcterms:modified xsi:type="dcterms:W3CDTF">2021-10-11T18:46:11Z</dcterms:modified>
</cp:coreProperties>
</file>