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to do with the explicit mentioning of the right to trial by jury in certain civil cases, according to common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to do with fixing the dates of term commencements for Congress and the President, which is also known as the lame duck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to do with the revision of presidential election, but just the procedures that are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to with the federal government not being able to force citizens to quarter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freedom of religion, freedom of speech, freedom of assembly, and freedom of 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to do with the rules of indictment by a grand jury, eminent domain, and prohibits self-incrimination as well as double jeopardy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keep and bear arms in order to maintain a well regulated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civil rights that are guaranteed by the government whether that be by the federal government or the state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to do with establishing women's suffrage, and making it illegal to not allow someone to vote solely because of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to do with immunity of states from suits from out-of-state citizens and foreigners no living within the state borders. This will lay the foundation for sovereign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to do with the rights of an accused person. They are guaranteed the right to a fair and speedy public trail by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Amendments</dc:title>
  <dcterms:created xsi:type="dcterms:W3CDTF">2021-10-11T18:45:44Z</dcterms:created>
  <dcterms:modified xsi:type="dcterms:W3CDTF">2021-10-11T18:45:44Z</dcterms:modified>
</cp:coreProperties>
</file>