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Born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 or examine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incite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middle english word that derived from admonisshen that means to scold or reprimand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declaration that something is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Chagos islands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record and keep track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under someone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unsure or 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feeling happy and relieved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in station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Born Chinese</dc:title>
  <dcterms:created xsi:type="dcterms:W3CDTF">2021-10-11T18:46:40Z</dcterms:created>
  <dcterms:modified xsi:type="dcterms:W3CDTF">2021-10-11T18:46:40Z</dcterms:modified>
</cp:coreProperties>
</file>