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Civil War (1861-1865)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Pennsylvania    </w:t>
      </w:r>
      <w:r>
        <w:t xml:space="preserve">   Abolition    </w:t>
      </w:r>
      <w:r>
        <w:t xml:space="preserve">   Massachusetts    </w:t>
      </w:r>
      <w:r>
        <w:t xml:space="preserve">   American Civil War    </w:t>
      </w:r>
      <w:r>
        <w:t xml:space="preserve">   Antietam    </w:t>
      </w:r>
      <w:r>
        <w:t xml:space="preserve">   Georgia    </w:t>
      </w:r>
      <w:r>
        <w:t xml:space="preserve">   Union    </w:t>
      </w:r>
      <w:r>
        <w:t xml:space="preserve">   Varina Davis    </w:t>
      </w:r>
      <w:r>
        <w:t xml:space="preserve">   Gettysburg    </w:t>
      </w:r>
      <w:r>
        <w:t xml:space="preserve">   Confederate    </w:t>
      </w:r>
      <w:r>
        <w:t xml:space="preserve">   Jennie Dean    </w:t>
      </w:r>
      <w:r>
        <w:t xml:space="preserve">   Delware    </w:t>
      </w:r>
      <w:r>
        <w:t xml:space="preserve">   Alabama    </w:t>
      </w:r>
      <w:r>
        <w:t xml:space="preserve">   North    </w:t>
      </w:r>
      <w:r>
        <w:t xml:space="preserve">   Battlefield    </w:t>
      </w:r>
      <w:r>
        <w:t xml:space="preserve">   Abraham Lincoln    </w:t>
      </w:r>
      <w:r>
        <w:t xml:space="preserve">   Vicksburg    </w:t>
      </w:r>
      <w:r>
        <w:t xml:space="preserve">   Uncle Tom’s Cabin    </w:t>
      </w:r>
      <w:r>
        <w:t xml:space="preserve">   Slaves    </w:t>
      </w:r>
      <w:r>
        <w:t xml:space="preserve">   Lee    </w:t>
      </w:r>
      <w:r>
        <w:t xml:space="preserve">   Connecticut    </w:t>
      </w:r>
      <w:r>
        <w:t xml:space="preserve">   Anesthesia    </w:t>
      </w:r>
      <w:r>
        <w:t xml:space="preserve">   Stonewall Jackson    </w:t>
      </w:r>
      <w:r>
        <w:t xml:space="preserve">   Mary Anna Morrison Jackson    </w:t>
      </w:r>
      <w:r>
        <w:t xml:space="preserve">   Virginia    </w:t>
      </w:r>
      <w:r>
        <w:t xml:space="preserve">   Assasination    </w:t>
      </w:r>
      <w:r>
        <w:t xml:space="preserve">   Grant    </w:t>
      </w:r>
      <w:r>
        <w:t xml:space="preserve">   South    </w:t>
      </w:r>
      <w:r>
        <w:t xml:space="preserve">   Bull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Civil War (1861-1865)</dc:title>
  <dcterms:created xsi:type="dcterms:W3CDTF">2021-10-11T18:46:59Z</dcterms:created>
  <dcterms:modified xsi:type="dcterms:W3CDTF">2021-10-11T18:46:59Z</dcterms:modified>
</cp:coreProperties>
</file>