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freeing of someone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Retain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fighting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laws 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for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increased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large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 of industries in a country or region on a wide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that believed slavery should be abolished.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shipper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restrict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for departure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Civil War Vocabulary</dc:title>
  <dcterms:created xsi:type="dcterms:W3CDTF">2021-10-11T18:45:47Z</dcterms:created>
  <dcterms:modified xsi:type="dcterms:W3CDTF">2021-10-11T18:45:47Z</dcterms:modified>
</cp:coreProperties>
</file>